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17:00-19:00 Lakeudenpuisto eilen, tänään ja huomenna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