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Irish Pub Danny Boy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22:00-00:00 Back to the ’70s</w:t>
      </w:r>
    </w:p>
    <w:p>
      <w:r>
        <w:t>Tuomo ja Seija Övermark muodotavat duo, joka vie meidät 70-luvun hittien pariin.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