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Rengasmesta Kurikka</w:t>
      </w:r>
    </w:p>
    <w:p>
      <w:r>
        <w:t>19.9.2024 torstai</w:t>
      </w:r>
    </w:p>
    <w:p>
      <w:pPr>
        <w:pStyle w:val="Heading1"/>
      </w:pPr>
      <w:r>
        <w:t>19.9.2024 torstai</w:t>
      </w:r>
    </w:p>
    <w:p>
      <w:pPr>
        <w:pStyle w:val="Heading2"/>
      </w:pPr>
      <w:r>
        <w:t>08:00-17:00 Rengasmestan Rekkakiertue 19.9.2024 KURIKKA</w:t>
      </w:r>
    </w:p>
    <w:p>
      <w:r>
        <w:t>Rengasmestan Rekkakiertue tuo Kurikkaan talvirengasuutuudet sekä mahtavat tarjoukset. Munkkikahvit 100 ensimmäiselle!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