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Sydänmaan Nuorisoseura, Sääskiniemi, Alavus</w:t>
      </w:r>
    </w:p>
    <w:p>
      <w:r>
        <w:t>28.9.2024 lauantai</w:t>
      </w:r>
    </w:p>
    <w:p>
      <w:pPr>
        <w:pStyle w:val="Heading1"/>
      </w:pPr>
      <w:r>
        <w:t>28.9.2024 lauantai</w:t>
      </w:r>
    </w:p>
    <w:p>
      <w:pPr>
        <w:pStyle w:val="Heading2"/>
      </w:pPr>
      <w:r>
        <w:t>18:00-20:00 Sivistyksen ehtoo -näytelmä Sydänmaan Ns:lla</w:t>
      </w:r>
    </w:p>
    <w:p>
      <w:r>
        <w:t>Sivistyksen ehtoo on kaksinäytöksinen komedia suomalaisen sivistyksen vaiheista.</w:t>
      </w:r>
    </w:p>
    <w:p>
      <w:r>
        <w:t>Peruslippu 20 € eläkeläiset ja opiskelijat 16 €, alle 12 v. maksutta. Hinnat sisältävät väliaikatarjoilun.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