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 xml:space="preserve">09:30-10:00 Taikuri Jari esiintyy ke 25.9.24 klo 9.30 Jalasjärven kirjaston satutuokiossa! </w:t>
      </w:r>
    </w:p>
    <w:p>
      <w:r>
        <w:t>Ihania taikatemppuja!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