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08:45-16:00 Kestävyyttä ruokaketjuun-seminaari Etelä-Pohjanmaan ruoka-alalle</w:t>
      </w:r>
    </w:p>
    <w:p>
      <w:r>
        <w:t xml:space="preserve">Seinäjoen ammattikorkeakoulussa järjestetään koko ruokaketjun käsittävä vastuullisuuden teemapäivä 7.11.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