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17:00-19:00 Lukukoirat Candy ja Arja aloittavat ke 18.9.24  Jalasjärven kirjastossa!</w:t>
      </w:r>
    </w:p>
    <w:p>
      <w:r>
        <w:t>Uusi lukukoira Arja!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