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17:00-19:00 Lukukoiratuokio ke 13.11.24 klo 17.00 Jalasjärven kirjastossa! </w:t>
      </w:r>
    </w:p>
    <w:p>
      <w:r>
        <w:t>Ihanat Arja ja Candy!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