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Monitoimikeskus Asuuli</w:t>
      </w:r>
    </w:p>
    <w:p>
      <w:r>
        <w:t>24.11.2024 sunnuntai</w:t>
      </w:r>
    </w:p>
    <w:p>
      <w:pPr>
        <w:pStyle w:val="Heading1"/>
      </w:pPr>
      <w:r>
        <w:t>24.11.2024 sunnuntai</w:t>
      </w:r>
    </w:p>
    <w:p>
      <w:pPr>
        <w:pStyle w:val="Heading2"/>
      </w:pPr>
      <w:r>
        <w:t>14:00-17:00 Hyväntekeväisyyskonsertti</w:t>
      </w:r>
    </w:p>
    <w:p>
      <w:r>
        <w:t>Pelimanni ja tanssimusiikkia konsertin omaisesti</w:t>
      </w:r>
    </w:p>
    <w:p>
      <w:r>
        <w:t>15€, sis kahvituksen väliajalla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