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Seinäjoki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11:00-16:00 Rosson Pizzakoulu ma 14.10.</w:t>
      </w:r>
    </w:p>
    <w:p>
      <w:r>
        <w:t>Onni Oravan Pizzakoulu järjestetään Seinäjoen Rossossa maanantaina 14.10.2024! 🍕</w:t>
      </w:r>
    </w:p>
    <w:p>
      <w:r>
        <w:t>Onni Oravan Pizzakoulu S-Etukortilla 19,90 €/lapsi (norm. 22,50 €)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