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kotiseutumuseo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18:00-21:00 Ketkut kummitukset ja noidat museolla</w:t>
      </w:r>
    </w:p>
    <w:p>
      <w:r>
        <w:t>Ketkut kummitukset ja noidat Jalasjärven museolla perjantaina 27.9. klo 18-21. Kummituskierrokset lähtevät ryhmissä puolen tunnin välein.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