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17:30-19:00 Neuvostosotavangit Suomessa 1941-1944 -luento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