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Ikkeläjärven ns-talo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Ikkeläjärven ns-talolla (Kauhajoki)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