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Riipin nuoriseuralla (Teuva)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