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Kirkonkylän Nuorisoseura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18:00-20:00 26.9.2024 DIGIÄ ARKEEN -hybriditapahtuma Jurvan Kirkonkylän Nuorisoseuralla</w:t>
      </w:r>
    </w:p>
    <w:p>
      <w:r>
        <w:t>DIGIÄ ARKEEN -tapahtumaan voit osallistua joko kotisohvaltasi Teams-linkillä tai saapua lähimmälle kylän kohtaamispaikalle eli etäkatsomoon.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