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Luoma-ahon kylätalo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Luoma-ahon kylätalo (Alajärvi)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