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Alakylän Kyläareena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Alakylän Kyläareenalla (Kauhava)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