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Ruhan koulu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Ruhan koululla (Lapua)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