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elinkeinotalo, Huhtamäki-sali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Elinkeinotalon Huhtamäki-sali (Alavus)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