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kunnantalo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Soinin kunnantalolla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