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Kurikan Luovan nuorisoseuralla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