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Leppälä-talolla (Kuortane)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