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Stadio Nissi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13:00-14:30 Tulivuorijuoksu</w:t>
      </w:r>
    </w:p>
    <w:p>
      <w:r>
        <w:t>10km juoksu Lappajärvellä</w:t>
      </w:r>
    </w:p>
    <w:p>
      <w:r>
        <w:t xml:space="preserve">10€ henkilö / 20€  perhe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