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Park, Ideapark Seinäjoki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12:00-14:00 Siniverkkarimies Duudsonit Activity Parkissa</w:t>
      </w:r>
    </w:p>
    <w:p>
      <w:r>
        <w:t>Tubettaja Siniverkkarimies Duudsonit Parkissa Seinäjoen Ideaparkissa; Meet &amp; greet, Money Bowlingia ja muuta hauskaa!</w:t>
      </w:r>
    </w:p>
    <w:p>
      <w:r>
        <w:t>Normaali sisäänpääsymaksu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