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 xml:space="preserve">Kulttuuritalo </w:t>
      </w:r>
    </w:p>
    <w:p>
      <w:r>
        <w:t>29.6.2024 lauantai</w:t>
      </w:r>
    </w:p>
    <w:p>
      <w:pPr>
        <w:pStyle w:val="Heading1"/>
      </w:pPr>
      <w:r>
        <w:t>29.6.2024-4.8.2024</w:t>
      </w:r>
    </w:p>
    <w:p>
      <w:pPr>
        <w:pStyle w:val="Heading2"/>
      </w:pPr>
      <w:r>
        <w:t>13:00-16:00 Äidin ja Emman "Ilon ilmentymiä" -taidenäyttely Kauhajoen Kulttuuritalolla</w:t>
      </w:r>
    </w:p>
    <w:p>
      <w:r>
        <w:t>Äidin ja Emman näyttely koostuu Heidi Kallion ja hänen tyttärensä Emman  ( 3v. ) yhteisesti koostetusta näyttelystä.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