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10:00-16:00 Kampuksen joulumarkkinat Kurikassa 14.12.</w:t>
      </w:r>
    </w:p>
    <w:p>
      <w:r>
        <w:t>Joulumarkkinat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