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14:00-16:00 Pompshop X FinScooter Scoottipäivä</w:t>
      </w:r>
    </w:p>
    <w:p>
      <w:r>
        <w:t>Ilmainen skoottitapahtuma kaiken ikäisille. Menossa mukana Helmeri Pirinen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