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19:00-22:00 Rebekka Holi, Figaro @ Kalevan Navetta</w:t>
      </w:r>
    </w:p>
    <w:p>
      <w:r>
        <w:t>Rebekka Holi ja Figaro 12.10.2024 Kalevan Navetassa</w:t>
      </w:r>
    </w:p>
    <w:p>
      <w:r>
        <w:t xml:space="preserve">Liput ennakkoon 17 €, ovelta 20 €. Liput tulevat myyntiin perjantaina 14.6.2024 klo 10:00 Tiketissä osoitteessa https://www.tiketti.fi/tapahtuma/100722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