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Areena, Seinäjoki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18:00-19:45 Stand Up Pikkujoulu Seinäjoella!</w:t>
      </w:r>
    </w:p>
    <w:p>
      <w:r>
        <w:t>Stand Up Pikkujoulu Seinäjoella LA 16.11.2024 klo 18!</w:t>
      </w:r>
    </w:p>
    <w:p>
      <w:r>
        <w:t>24,90e / 30e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