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ravirata</w:t>
      </w:r>
    </w:p>
    <w:p>
      <w:r>
        <w:t>7.7.2024 sunnuntai</w:t>
      </w:r>
    </w:p>
    <w:p>
      <w:pPr>
        <w:pStyle w:val="Heading1"/>
      </w:pPr>
      <w:r>
        <w:t>7.7.2024 sunnuntai</w:t>
      </w:r>
    </w:p>
    <w:p>
      <w:pPr>
        <w:pStyle w:val="Heading2"/>
      </w:pPr>
      <w:r>
        <w:t>13:00-17:00 Kauhajoen kesäravit</w:t>
      </w:r>
    </w:p>
    <w:p>
      <w:r>
        <w:t>Paikallisravit Kauhajoen raviradalla</w:t>
      </w:r>
    </w:p>
    <w:p>
      <w:r>
        <w:t>Pääsylippu 10 euroa, sisältää käsiohjelman. Alle 14-v. ilmainen sisäänpääsy. Vain käteismaksu!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