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Wittingin kaivokset </w:t>
      </w:r>
    </w:p>
    <w:p>
      <w:r>
        <w:t>16.6.2024 sunnuntai</w:t>
      </w:r>
    </w:p>
    <w:p>
      <w:pPr>
        <w:pStyle w:val="Heading1"/>
      </w:pPr>
      <w:r>
        <w:t>16.6.2024 sunnuntai</w:t>
      </w:r>
    </w:p>
    <w:p>
      <w:pPr>
        <w:pStyle w:val="Heading2"/>
      </w:pPr>
      <w:r>
        <w:t xml:space="preserve">12:00-15:00 Avajaiset Wittingin kaivosalueella, Könnintie 978, 61410 Ylistaro As  </w:t>
      </w:r>
    </w:p>
    <w:p>
      <w:r>
        <w:t xml:space="preserve">Avaussanat AsKy ry, Seinäjoen kaupungin tervehdys, maakuntamuseon tervehdys, mehutarjoilu ja opastettu kierros kaivosalueella.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