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nuorisotalo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13:00-14:30 Koruaskartelukurssi - 4H</w:t>
      </w:r>
    </w:p>
    <w:p>
      <w:r>
        <w:t>Sinulla on mahdollisuus tulla tekemää koruja Ilmajokelaisen korutaiteilijan Enni Annikin johdolla.</w:t>
      </w:r>
    </w:p>
    <w:p>
      <w:r>
        <w:t>Jäsenhinta 5€, muilta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