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Pyöreä Kirkko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18:00-19:00 LAULA IHMISELLE-gospelkonsertti, PALO-yhtye</w:t>
      </w:r>
    </w:p>
    <w:p>
      <w:r>
        <w:t>Gospelkonsertti Vimpelin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