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Motelli Kotipesä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21:00-23:00 Poplarit Motelli Kotipesässä</w:t>
      </w:r>
    </w:p>
    <w:p>
      <w:r>
        <w:t>Poplarit Motelli Kotipesässä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