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Kulttuurikeskus, E-P:n Musiikkiopisto</w:t>
      </w:r>
    </w:p>
    <w:p>
      <w:r>
        <w:t>1.8.2024 torstai</w:t>
      </w:r>
    </w:p>
    <w:p>
      <w:pPr>
        <w:pStyle w:val="Heading1"/>
      </w:pPr>
      <w:r>
        <w:t>1.8.2024-4.8.2024</w:t>
      </w:r>
    </w:p>
    <w:p>
      <w:pPr>
        <w:pStyle w:val="Heading2"/>
      </w:pPr>
      <w:r>
        <w:t>09:00-18:00 Laulukurssi Alavudella 1.-4.8.2024</w:t>
      </w:r>
    </w:p>
    <w:p>
      <w:r>
        <w:t>Neljän päivän intensiivikurssi laulun huippuammattilaisten johdolla Alavuden kauniissa järvimaisemissa.</w:t>
      </w:r>
    </w:p>
    <w:p>
      <w:r>
        <w:t>Kurssin hinta 350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