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20:00-23:00 Pelle Miljoona Band 30.8.2024 @ Rytmikorjaamo</w:t>
      </w:r>
    </w:p>
    <w:p>
      <w:r>
        <w:t>Pelle Miljoona Band 30.8.2024 @ Rytmikorjaamo</w:t>
      </w:r>
    </w:p>
    <w:p>
      <w:r>
        <w:t>Liput: 23 € selmun jäsenet / 25 € ennakko / ovelta 28 €, mikäli jäljellä. Liput myynnissä Tiketissä: www.tiketti.fi/tapahtuma/99989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