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20:00-23:00 Black Devils feat. Ile Kallio &amp; Janne Louhivuori (Hurriganes Show) 13.9.2024</w:t>
      </w:r>
    </w:p>
    <w:p>
      <w:r>
        <w:t>Black Devils feat. Ile Kallio &amp; Janne Louhivuori (Hurriganes Show) 13.9.2024 @ Rytmikorjaamo</w:t>
      </w:r>
    </w:p>
    <w:p>
      <w:r>
        <w:t>Liput: ennakkoon 27,50€ (sis. pm). Ovelta 30€. Liput myynnissä Tiketissä: https://www.tiketti.fi/tapahtuma/97833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