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13:00-14:00 Opastetut kierrokset</w:t>
      </w:r>
    </w:p>
    <w:p>
      <w:r>
        <w:t>Teuvo Mäkelän juontamia yleisökierroksia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