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matkahuolto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09:30-16:00 Perhematka PowerParkiin heinäkuulla</w:t>
      </w:r>
    </w:p>
    <w:p>
      <w:r>
        <w:t>Vietetään yksi heinäkuun lauantai PowerParkissa</w:t>
      </w:r>
    </w:p>
    <w:p>
      <w:r>
        <w:t>Bussikuljetus on ilmainen. Jokainen ostaa itse rannekkeen / lipun laitteisiin.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