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Kyrö Distillery Home</w:t>
      </w:r>
    </w:p>
    <w:p>
      <w:r>
        <w:t>9.8.2024 perjantai</w:t>
      </w:r>
    </w:p>
    <w:p>
      <w:pPr>
        <w:pStyle w:val="Heading1"/>
      </w:pPr>
      <w:r>
        <w:t>9.8.2024-10.8.2024</w:t>
      </w:r>
    </w:p>
    <w:p>
      <w:pPr>
        <w:pStyle w:val="Heading2"/>
      </w:pPr>
      <w:r>
        <w:t>13:30-13:30 Kyrö 24h</w:t>
      </w:r>
    </w:p>
    <w:p>
      <w:r>
        <w:t>Kyrö 24h - hyväntekeväisyystapahtuma</w:t>
      </w:r>
    </w:p>
    <w:p>
      <w:r>
        <w:t>Kierros 15 € ja tasting 25 €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