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 xml:space="preserve">19:00-21:00 Jape ja Jussi Stand Up Show </w:t>
      </w:r>
    </w:p>
    <w:p>
      <w:r>
        <w:t>Mitä tapahtuu, kun kaksi suomalaisen komiikan kulmakiveä jättävät Tampereen taakseen? Onko muu Suomi valmiina Manse-komiikan kuninkaille?</w:t>
      </w:r>
    </w:p>
    <w:p>
      <w:r>
        <w:t>Liput 32,00€ + palvelumaksut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