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Pitkämö Canyon Camping</w:t>
      </w:r>
    </w:p>
    <w:p>
      <w:r>
        <w:t>9.8.2024 perjantai</w:t>
      </w:r>
    </w:p>
    <w:p>
      <w:pPr>
        <w:pStyle w:val="Heading1"/>
      </w:pPr>
      <w:r>
        <w:t>9.8.2024-11.8.2024</w:t>
      </w:r>
    </w:p>
    <w:p>
      <w:pPr>
        <w:pStyle w:val="Heading2"/>
      </w:pPr>
      <w:r>
        <w:t>12:00-15:00 Idän ihmeet kohtaavat 2024</w:t>
      </w:r>
    </w:p>
    <w:p>
      <w:r>
        <w:t>Suomen vanhin itäajoneuvojen kokoontuminen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