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00:00-23:00 Toimistopojat Live -kiertue @ Rytmikorjaamo lauantaina 14.9.2024</w:t>
      </w:r>
    </w:p>
    <w:p>
      <w:r>
        <w:t>Toimistopojat Live -kiertue @ Rytmikorjaamo lauantaina 14.9.2024</w:t>
      </w:r>
    </w:p>
    <w:p>
      <w:r>
        <w:t>Liput: ennakkoon 29,90 € Selmun jäsenille 27,90 € ovelta 33 € Liput myynnissä Tiketissä https://www.tiketti.fi/tapahtuma/99791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