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19.10.2024 lauantai</w:t>
      </w:r>
    </w:p>
    <w:p>
      <w:pPr>
        <w:pStyle w:val="Heading1"/>
      </w:pPr>
      <w:r>
        <w:t>19.10.2024 lauantai</w:t>
      </w:r>
    </w:p>
    <w:p>
      <w:pPr>
        <w:pStyle w:val="Heading2"/>
      </w:pPr>
      <w:r>
        <w:t xml:space="preserve">18:00-21:00 Jazzoikoon! Esa Pietilä ja Ultima Thule </w:t>
      </w:r>
    </w:p>
    <w:p>
      <w:r>
        <w:t>Palkittu saksofonisti Esa Pietilä ja legendaarinen Ultima Thule yhteiskonsertissa</w:t>
      </w:r>
    </w:p>
    <w:p>
      <w:r>
        <w:t>20 €. Opiskelijat 2 yhden hinnalla.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