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16:00-21:00 Jazzoikoon! Jazzkerhon 40-vuotisjuhla</w:t>
      </w:r>
    </w:p>
    <w:p>
      <w:r>
        <w:t>Esiintyjät: Signe, Pauli Lyytinen, Jacky Molard &amp; François Corneloup quartet « Entre les terres » (FR)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