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10:00-19:30 Retki MiljoonaTivoliin ja Veljekset Keskiselle</w:t>
      </w:r>
    </w:p>
    <w:p>
      <w:r>
        <w:t>Nuorisopalvelut järjestää retken Tuuriin</w:t>
      </w:r>
    </w:p>
    <w:p>
      <w:r>
        <w:t xml:space="preserve">Maksu 10e, sisältää kuljetuksen.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