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19:00-20:00 TOVE JANSSON JA KYMMENEN NEITSYTTÄ -DOKUMENTTIELOKUVA Kino-Kuvassa</w:t>
      </w:r>
    </w:p>
    <w:p>
      <w:r>
        <w:t>Uppoudu Tove Janssonin aikaan Teuvalla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