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Kino-Kuva -elokuvateatteri</w:t>
      </w:r>
    </w:p>
    <w:p>
      <w:r>
        <w:t>9.8.2024 perjantai</w:t>
      </w:r>
    </w:p>
    <w:p>
      <w:pPr>
        <w:pStyle w:val="Heading1"/>
      </w:pPr>
      <w:r>
        <w:t>9.8.2024 perjantai</w:t>
      </w:r>
    </w:p>
    <w:p>
      <w:pPr>
        <w:pStyle w:val="Heading2"/>
      </w:pPr>
      <w:r>
        <w:t>15:00-16:00 TOVE JANSSON JA KYMMENEN NEITSYTTÄ -DOKUMENTTIELOKUVA Kino-Kuvassa</w:t>
      </w:r>
    </w:p>
    <w:p>
      <w:r>
        <w:t>Uppoudu Tove Janssonin aikaan Teuvalla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