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>17:00-20:00 Avoimen iltamat: Somelääkäri Atte Virolainen</w:t>
      </w:r>
    </w:p>
    <w:p>
      <w:r>
        <w:t>Avoimen iltamat 15 vuotta! Ajankohtaista jatkuvasta oppimisesta ja aikamme ilmiöistä. Tilaisuus on maksuton ja avoin kaikille.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