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Suninsalmi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17:00-00:00 Suninsalmi Soi - Lähimusiikin festivaali 2024</w:t>
      </w:r>
    </w:p>
    <w:p>
      <w:r>
        <w:t>Viihdyttävää musiikkia laidasta laitaan upeassa Suninsalmen sataman maisemissa Lehtimäellä.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